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DC177" w14:textId="3E77787D" w:rsidR="00F23F3A" w:rsidRPr="00E673FB" w:rsidRDefault="00000000">
      <w:pPr>
        <w:jc w:val="center"/>
        <w:rPr>
          <w:rFonts w:asciiTheme="majorHAnsi" w:hAnsiTheme="majorHAnsi" w:cstheme="majorHAnsi"/>
          <w:b/>
          <w:szCs w:val="20"/>
        </w:rPr>
      </w:pPr>
      <w:r w:rsidRPr="00E673FB">
        <w:rPr>
          <w:rFonts w:asciiTheme="majorHAnsi" w:hAnsiTheme="majorHAnsi" w:cstheme="majorHAnsi"/>
          <w:b/>
          <w:sz w:val="28"/>
        </w:rPr>
        <w:t>MANIFESTAZIONE DI INTERESSE</w:t>
      </w:r>
      <w:r w:rsidR="00E673FB" w:rsidRPr="00E673FB">
        <w:rPr>
          <w:rFonts w:asciiTheme="majorHAnsi" w:hAnsiTheme="majorHAnsi" w:cstheme="majorHAnsi"/>
          <w:b/>
          <w:sz w:val="28"/>
        </w:rPr>
        <w:br/>
      </w:r>
      <w:proofErr w:type="spellStart"/>
      <w:r w:rsidR="00E673FB" w:rsidRPr="00E673FB">
        <w:rPr>
          <w:rFonts w:asciiTheme="majorHAnsi" w:hAnsiTheme="majorHAnsi" w:cstheme="majorHAnsi"/>
          <w:b/>
          <w:szCs w:val="20"/>
        </w:rPr>
        <w:t>Domanda</w:t>
      </w:r>
      <w:proofErr w:type="spellEnd"/>
      <w:r w:rsidR="00E673FB" w:rsidRPr="00E673FB">
        <w:rPr>
          <w:rFonts w:asciiTheme="majorHAnsi" w:hAnsiTheme="majorHAnsi" w:cstheme="majorHAnsi"/>
          <w:b/>
          <w:szCs w:val="20"/>
        </w:rPr>
        <w:t xml:space="preserve"> di </w:t>
      </w:r>
      <w:proofErr w:type="spellStart"/>
      <w:r w:rsidR="00E673FB" w:rsidRPr="00E673FB">
        <w:rPr>
          <w:rFonts w:asciiTheme="majorHAnsi" w:hAnsiTheme="majorHAnsi" w:cstheme="majorHAnsi"/>
          <w:b/>
          <w:szCs w:val="20"/>
        </w:rPr>
        <w:t>partecipazione</w:t>
      </w:r>
      <w:proofErr w:type="spellEnd"/>
    </w:p>
    <w:p w14:paraId="397EBBE2" w14:textId="77777777" w:rsidR="00E673FB" w:rsidRPr="00E673FB" w:rsidRDefault="00E673FB">
      <w:pPr>
        <w:jc w:val="center"/>
        <w:rPr>
          <w:rFonts w:asciiTheme="majorHAnsi" w:hAnsiTheme="majorHAnsi" w:cstheme="majorHAnsi"/>
        </w:rPr>
      </w:pPr>
    </w:p>
    <w:p w14:paraId="3BD3A628" w14:textId="202A3751" w:rsidR="00F23F3A" w:rsidRPr="00E673FB" w:rsidRDefault="00000000" w:rsidP="0053275F">
      <w:pPr>
        <w:ind w:right="-716"/>
        <w:rPr>
          <w:rFonts w:asciiTheme="majorHAnsi" w:hAnsiTheme="majorHAnsi" w:cstheme="majorHAnsi"/>
        </w:rPr>
      </w:pPr>
      <w:r w:rsidRPr="00E673FB">
        <w:rPr>
          <w:rFonts w:asciiTheme="majorHAnsi" w:hAnsiTheme="majorHAnsi" w:cstheme="majorHAnsi"/>
        </w:rPr>
        <w:t xml:space="preserve">Il/La sottoscritto/a </w:t>
      </w:r>
      <w:sdt>
        <w:sdtPr>
          <w:rPr>
            <w:rFonts w:asciiTheme="majorHAnsi" w:hAnsiTheme="majorHAnsi" w:cstheme="majorHAnsi"/>
            <w:u w:val="single"/>
          </w:rPr>
          <w:alias w:val="nome_cognome"/>
          <w:tag w:val="nome_cognome"/>
          <w:id w:val="-1515758331"/>
          <w:text/>
        </w:sdtPr>
        <w:sdtContent>
          <w:r w:rsidR="000A2959" w:rsidRPr="00E673FB">
            <w:rPr>
              <w:rFonts w:asciiTheme="majorHAnsi" w:hAnsiTheme="majorHAnsi" w:cstheme="majorHAnsi"/>
              <w:u w:val="single"/>
            </w:rPr>
            <w:t xml:space="preserve">          </w:t>
          </w:r>
        </w:sdtContent>
      </w:sdt>
      <w:r w:rsidRPr="00E673FB">
        <w:rPr>
          <w:rFonts w:asciiTheme="majorHAnsi" w:hAnsiTheme="majorHAnsi" w:cstheme="majorHAnsi"/>
        </w:rPr>
        <w:t xml:space="preserve">, nato/a a </w:t>
      </w:r>
      <w:sdt>
        <w:sdtPr>
          <w:rPr>
            <w:rFonts w:asciiTheme="majorHAnsi" w:hAnsiTheme="majorHAnsi" w:cstheme="majorHAnsi"/>
            <w:u w:val="single"/>
          </w:rPr>
          <w:alias w:val="luogo_nascita"/>
          <w:tag w:val="luogo_nascita"/>
          <w:id w:val="-493725998"/>
          <w:text/>
        </w:sdtPr>
        <w:sdtContent>
          <w:r w:rsidR="000A2959" w:rsidRPr="00E673FB">
            <w:rPr>
              <w:rFonts w:asciiTheme="majorHAnsi" w:hAnsiTheme="majorHAnsi" w:cstheme="majorHAnsi"/>
              <w:u w:val="single"/>
            </w:rPr>
            <w:t xml:space="preserve">      </w:t>
          </w:r>
        </w:sdtContent>
      </w:sdt>
      <w:r w:rsidRPr="00E673FB">
        <w:rPr>
          <w:rFonts w:asciiTheme="majorHAnsi" w:hAnsiTheme="majorHAnsi" w:cstheme="majorHAnsi"/>
        </w:rPr>
        <w:t xml:space="preserve"> il </w:t>
      </w:r>
      <w:sdt>
        <w:sdtPr>
          <w:rPr>
            <w:rFonts w:asciiTheme="majorHAnsi" w:hAnsiTheme="majorHAnsi" w:cstheme="majorHAnsi"/>
            <w:u w:val="single"/>
          </w:rPr>
          <w:alias w:val="data_nascita"/>
          <w:tag w:val="data_nascita"/>
          <w:id w:val="70789485"/>
          <w:text/>
        </w:sdtPr>
        <w:sdtContent>
          <w:r w:rsidR="000A2959" w:rsidRPr="00E673FB">
            <w:rPr>
              <w:rFonts w:asciiTheme="majorHAnsi" w:hAnsiTheme="majorHAnsi" w:cstheme="majorHAnsi"/>
              <w:u w:val="single"/>
            </w:rPr>
            <w:t xml:space="preserve">     </w:t>
          </w:r>
        </w:sdtContent>
      </w:sdt>
      <w:r w:rsidRPr="00E673FB">
        <w:rPr>
          <w:rFonts w:asciiTheme="majorHAnsi" w:hAnsiTheme="majorHAnsi" w:cstheme="majorHAnsi"/>
        </w:rPr>
        <w:t>, C.F.</w:t>
      </w:r>
      <w:r w:rsidRPr="00E673FB">
        <w:rPr>
          <w:rFonts w:asciiTheme="majorHAnsi" w:hAnsiTheme="majorHAnsi" w:cstheme="majorHAnsi"/>
          <w:u w:val="single"/>
        </w:rPr>
        <w:t xml:space="preserve"> </w:t>
      </w:r>
      <w:sdt>
        <w:sdtPr>
          <w:rPr>
            <w:rFonts w:asciiTheme="majorHAnsi" w:hAnsiTheme="majorHAnsi" w:cstheme="majorHAnsi"/>
            <w:u w:val="single"/>
          </w:rPr>
          <w:alias w:val="codice_fiscale"/>
          <w:tag w:val="codice_fiscale"/>
          <w:id w:val="-1798987184"/>
          <w:text/>
        </w:sdtPr>
        <w:sdtContent>
          <w:r w:rsidR="000A2959" w:rsidRPr="00E673FB">
            <w:rPr>
              <w:rFonts w:asciiTheme="majorHAnsi" w:hAnsiTheme="majorHAnsi" w:cstheme="majorHAnsi"/>
              <w:u w:val="single"/>
            </w:rPr>
            <w:t xml:space="preserve">              </w:t>
          </w:r>
        </w:sdtContent>
      </w:sdt>
    </w:p>
    <w:p w14:paraId="419A21A6" w14:textId="401FE3A2" w:rsidR="00F23F3A" w:rsidRPr="00E673FB" w:rsidRDefault="00000000" w:rsidP="0053275F">
      <w:pPr>
        <w:ind w:right="-716"/>
        <w:rPr>
          <w:rFonts w:asciiTheme="majorHAnsi" w:hAnsiTheme="majorHAnsi" w:cstheme="majorHAnsi"/>
        </w:rPr>
      </w:pPr>
      <w:r w:rsidRPr="00E673FB">
        <w:rPr>
          <w:rFonts w:asciiTheme="majorHAnsi" w:hAnsiTheme="majorHAnsi" w:cstheme="majorHAnsi"/>
        </w:rPr>
        <w:t xml:space="preserve">e residente in </w:t>
      </w:r>
      <w:sdt>
        <w:sdtPr>
          <w:rPr>
            <w:rFonts w:asciiTheme="majorHAnsi" w:hAnsiTheme="majorHAnsi" w:cstheme="majorHAnsi"/>
            <w:u w:val="single"/>
          </w:rPr>
          <w:alias w:val="citta_residenza"/>
          <w:tag w:val="citta_residenza"/>
          <w:id w:val="868265592"/>
          <w:text/>
        </w:sdtPr>
        <w:sdtContent>
          <w:r w:rsidR="000A2959" w:rsidRPr="00E673FB">
            <w:rPr>
              <w:rFonts w:asciiTheme="majorHAnsi" w:hAnsiTheme="majorHAnsi" w:cstheme="majorHAnsi"/>
              <w:u w:val="single"/>
            </w:rPr>
            <w:t xml:space="preserve">      </w:t>
          </w:r>
        </w:sdtContent>
      </w:sdt>
      <w:r w:rsidRPr="00E673FB">
        <w:rPr>
          <w:rFonts w:asciiTheme="majorHAnsi" w:hAnsiTheme="majorHAnsi" w:cstheme="majorHAnsi"/>
        </w:rPr>
        <w:t xml:space="preserve">, via/piazza/viale </w:t>
      </w:r>
      <w:sdt>
        <w:sdtPr>
          <w:rPr>
            <w:rFonts w:asciiTheme="majorHAnsi" w:hAnsiTheme="majorHAnsi" w:cstheme="majorHAnsi"/>
            <w:u w:val="single"/>
          </w:rPr>
          <w:alias w:val="indirizzo"/>
          <w:tag w:val="indirizzo"/>
          <w:id w:val="-1505276878"/>
          <w:text/>
        </w:sdtPr>
        <w:sdtContent>
          <w:r w:rsidR="000A2959" w:rsidRPr="00E673FB">
            <w:rPr>
              <w:rFonts w:asciiTheme="majorHAnsi" w:hAnsiTheme="majorHAnsi" w:cstheme="majorHAnsi"/>
              <w:u w:val="single"/>
            </w:rPr>
            <w:t xml:space="preserve">              </w:t>
          </w:r>
        </w:sdtContent>
      </w:sdt>
      <w:r w:rsidRPr="00E673FB">
        <w:rPr>
          <w:rFonts w:asciiTheme="majorHAnsi" w:hAnsiTheme="majorHAnsi" w:cstheme="majorHAnsi"/>
        </w:rPr>
        <w:t xml:space="preserve"> n. </w:t>
      </w:r>
      <w:sdt>
        <w:sdtPr>
          <w:rPr>
            <w:rFonts w:asciiTheme="majorHAnsi" w:hAnsiTheme="majorHAnsi" w:cstheme="majorHAnsi"/>
          </w:rPr>
          <w:alias w:val="numero_civico"/>
          <w:tag w:val="numero_civico"/>
          <w:id w:val="1778827394"/>
          <w:text/>
        </w:sdtPr>
        <w:sdtContent>
          <w:r w:rsidR="000A2959" w:rsidRPr="00E673FB">
            <w:rPr>
              <w:rFonts w:asciiTheme="majorHAnsi" w:hAnsiTheme="majorHAnsi" w:cstheme="majorHAnsi"/>
            </w:rPr>
            <w:t xml:space="preserve">            </w:t>
          </w:r>
        </w:sdtContent>
      </w:sdt>
    </w:p>
    <w:p w14:paraId="5109C455" w14:textId="55623209" w:rsidR="00F23F3A" w:rsidRPr="00E673FB" w:rsidRDefault="00000000" w:rsidP="0053275F">
      <w:pPr>
        <w:ind w:right="-858"/>
        <w:jc w:val="both"/>
        <w:rPr>
          <w:rFonts w:asciiTheme="majorHAnsi" w:hAnsiTheme="majorHAnsi" w:cstheme="majorHAnsi"/>
        </w:rPr>
      </w:pPr>
      <w:r w:rsidRPr="00E673FB">
        <w:rPr>
          <w:rFonts w:asciiTheme="majorHAnsi" w:hAnsiTheme="majorHAnsi" w:cstheme="majorHAnsi"/>
        </w:rPr>
        <w:t>in relazione all'In</w:t>
      </w:r>
      <w:r w:rsidR="002B2DF7" w:rsidRPr="00E673FB">
        <w:rPr>
          <w:rFonts w:asciiTheme="majorHAnsi" w:hAnsiTheme="majorHAnsi" w:cstheme="majorHAnsi"/>
        </w:rPr>
        <w:t>v</w:t>
      </w:r>
      <w:r w:rsidRPr="00E673FB">
        <w:rPr>
          <w:rFonts w:asciiTheme="majorHAnsi" w:hAnsiTheme="majorHAnsi" w:cstheme="majorHAnsi"/>
        </w:rPr>
        <w:t>ito pubblico alla manifestazione di interesse per le figure professionali</w:t>
      </w:r>
      <w:r w:rsidR="0053275F" w:rsidRPr="00E673FB">
        <w:rPr>
          <w:rFonts w:asciiTheme="majorHAnsi" w:hAnsiTheme="majorHAnsi" w:cstheme="majorHAnsi"/>
        </w:rPr>
        <w:t xml:space="preserve"> </w:t>
      </w:r>
      <w:r w:rsidRPr="00E673FB">
        <w:rPr>
          <w:rFonts w:asciiTheme="majorHAnsi" w:hAnsiTheme="majorHAnsi" w:cstheme="majorHAnsi"/>
        </w:rPr>
        <w:t>richieste presso il Comitato Regionale CONI Friuli Venezia Giulia per collaborazioni di prestazione d'opera intellettuale (ex art. 2229 c.c.) o contratto di prestazione d'opera (ex art. 2222 c.c.) e accettate espressamente le relative disposizioni,</w:t>
      </w:r>
    </w:p>
    <w:p w14:paraId="7EBDC159" w14:textId="77777777" w:rsidR="00F23F3A" w:rsidRPr="00E673FB" w:rsidRDefault="00000000" w:rsidP="0053275F">
      <w:pPr>
        <w:ind w:right="-858"/>
        <w:jc w:val="both"/>
        <w:rPr>
          <w:rFonts w:asciiTheme="majorHAnsi" w:hAnsiTheme="majorHAnsi" w:cstheme="majorHAnsi"/>
        </w:rPr>
      </w:pPr>
      <w:r w:rsidRPr="00E673FB">
        <w:rPr>
          <w:rFonts w:asciiTheme="majorHAnsi" w:hAnsiTheme="majorHAnsi" w:cstheme="majorHAnsi"/>
        </w:rPr>
        <w:t>manifesta il proprio interesse con riferimento alla/e figura/e professionale/i:</w:t>
      </w:r>
    </w:p>
    <w:p w14:paraId="50AF76AE" w14:textId="6ED44719" w:rsidR="00F23F3A" w:rsidRPr="00E673FB" w:rsidRDefault="00000000" w:rsidP="0053275F">
      <w:pPr>
        <w:ind w:right="-858"/>
        <w:jc w:val="both"/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alias w:val="checkbox_geometra_perito"/>
          <w:tag w:val="checkbox_geometra_perito"/>
          <w:id w:val="-16068005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B2DF7" w:rsidRPr="00E673FB">
            <w:rPr>
              <w:rFonts w:ascii="Segoe UI Symbol" w:eastAsia="MS Gothic" w:hAnsi="Segoe UI Symbol" w:cs="Segoe UI Symbol"/>
            </w:rPr>
            <w:t>☐</w:t>
          </w:r>
        </w:sdtContent>
      </w:sdt>
      <w:r w:rsidRPr="00E673FB">
        <w:rPr>
          <w:rFonts w:asciiTheme="majorHAnsi" w:hAnsiTheme="majorHAnsi" w:cstheme="majorHAnsi"/>
        </w:rPr>
        <w:t xml:space="preserve"> Geometra/Perito</w:t>
      </w:r>
    </w:p>
    <w:p w14:paraId="7668DB15" w14:textId="77777777" w:rsidR="00F23F3A" w:rsidRPr="00E673FB" w:rsidRDefault="00000000" w:rsidP="0053275F">
      <w:pPr>
        <w:ind w:right="-858"/>
        <w:jc w:val="both"/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alias w:val="checkbox_architetto_ingegnere"/>
          <w:tag w:val="checkbox_architetto_ingegnere"/>
          <w:id w:val="-15070515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673FB">
            <w:rPr>
              <w:rFonts w:ascii="Segoe UI Symbol" w:hAnsi="Segoe UI Symbol" w:cs="Segoe UI Symbol"/>
            </w:rPr>
            <w:t>☐</w:t>
          </w:r>
        </w:sdtContent>
      </w:sdt>
      <w:r w:rsidRPr="00E673FB">
        <w:rPr>
          <w:rFonts w:asciiTheme="majorHAnsi" w:hAnsiTheme="majorHAnsi" w:cstheme="majorHAnsi"/>
        </w:rPr>
        <w:t xml:space="preserve"> Architetto/Ingegnere</w:t>
      </w:r>
    </w:p>
    <w:p w14:paraId="2FA9A7B8" w14:textId="77777777" w:rsidR="00F23F3A" w:rsidRPr="00E673FB" w:rsidRDefault="00000000" w:rsidP="0053275F">
      <w:pPr>
        <w:ind w:right="-858"/>
        <w:jc w:val="both"/>
        <w:rPr>
          <w:rFonts w:asciiTheme="majorHAnsi" w:hAnsiTheme="majorHAnsi" w:cstheme="majorHAnsi"/>
        </w:rPr>
      </w:pPr>
      <w:r w:rsidRPr="00E673FB">
        <w:rPr>
          <w:rFonts w:asciiTheme="majorHAnsi" w:hAnsiTheme="majorHAnsi" w:cstheme="majorHAnsi"/>
        </w:rPr>
        <w:t>nell'ambito del Comitato Regionale CONI del Friuli Venezia Giulia.</w:t>
      </w:r>
    </w:p>
    <w:p w14:paraId="1A9417AF" w14:textId="77777777" w:rsidR="00F23F3A" w:rsidRPr="00E673FB" w:rsidRDefault="00000000" w:rsidP="0053275F">
      <w:pPr>
        <w:ind w:right="-858"/>
        <w:jc w:val="both"/>
        <w:rPr>
          <w:rFonts w:asciiTheme="majorHAnsi" w:hAnsiTheme="majorHAnsi" w:cstheme="majorHAnsi"/>
        </w:rPr>
      </w:pPr>
      <w:r w:rsidRPr="00E673FB">
        <w:rPr>
          <w:rFonts w:asciiTheme="majorHAnsi" w:hAnsiTheme="majorHAnsi" w:cstheme="majorHAnsi"/>
        </w:rPr>
        <w:t>Consapevole delle sanzioni penali previste dall'art. 76 del D.P.R. n. 445 del 28 dicembre 2000 nel caso di mendaci dichiarazioni, falsità negli atti, uso o esibizione di atti falsi o contenenti dati non più rispondenti a verità, dichiara di possedere i requisiti previsti dal predetto Invito pubblico in relazione alla figura professionale per cui presenta la propria candidatura. Dichiara altresì il possesso delle competenze, esperienze, titoli e incarichi di cui al Curriculum Vitae. Dichiara, infine, ai sensi dell'art. 46 del D.P.R. n. 445 del 28 dicembre 2000 l'assenza di condanne penali e di provvedimenti giudiziari iscritti nel casellario giudiziale.</w:t>
      </w:r>
    </w:p>
    <w:p w14:paraId="3E5D663F" w14:textId="77777777" w:rsidR="00F23F3A" w:rsidRPr="00E673FB" w:rsidRDefault="00000000" w:rsidP="0053275F">
      <w:pPr>
        <w:ind w:right="-858"/>
        <w:jc w:val="both"/>
        <w:rPr>
          <w:rFonts w:asciiTheme="majorHAnsi" w:hAnsiTheme="majorHAnsi" w:cstheme="majorHAnsi"/>
        </w:rPr>
      </w:pPr>
      <w:r w:rsidRPr="00E673FB">
        <w:rPr>
          <w:rFonts w:asciiTheme="majorHAnsi" w:hAnsiTheme="majorHAnsi" w:cstheme="majorHAnsi"/>
        </w:rPr>
        <w:t>Dichiara di aver letto l'informativa ex art. 13 e 14 del Regolamento UE 679/2016 (GDPR) allegata al bando.</w:t>
      </w:r>
    </w:p>
    <w:p w14:paraId="08C3708C" w14:textId="77777777" w:rsidR="000A2959" w:rsidRPr="00E673FB" w:rsidRDefault="000A2959">
      <w:pPr>
        <w:rPr>
          <w:rFonts w:asciiTheme="majorHAnsi" w:hAnsiTheme="majorHAnsi" w:cstheme="majorHAnsi"/>
        </w:rPr>
      </w:pPr>
    </w:p>
    <w:p w14:paraId="73F34DF1" w14:textId="77777777" w:rsidR="000A2959" w:rsidRPr="00E673FB" w:rsidRDefault="000A2959">
      <w:pPr>
        <w:rPr>
          <w:rFonts w:asciiTheme="majorHAnsi" w:hAnsiTheme="majorHAnsi" w:cstheme="majorHAnsi"/>
        </w:rPr>
        <w:sectPr w:rsidR="000A2959" w:rsidRPr="00E673FB" w:rsidSect="00034616">
          <w:footerReference w:type="default" r:id="rId8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14:paraId="2B1D9A3C" w14:textId="77777777" w:rsidR="000A2959" w:rsidRPr="00E673FB" w:rsidRDefault="00000000">
      <w:pPr>
        <w:rPr>
          <w:rFonts w:asciiTheme="majorHAnsi" w:hAnsiTheme="majorHAnsi" w:cstheme="majorHAnsi"/>
        </w:rPr>
      </w:pPr>
      <w:r w:rsidRPr="00E673FB">
        <w:rPr>
          <w:rFonts w:asciiTheme="majorHAnsi" w:hAnsiTheme="majorHAnsi" w:cstheme="majorHAnsi"/>
        </w:rPr>
        <w:t>Luogo e data:</w:t>
      </w:r>
    </w:p>
    <w:p w14:paraId="20285847" w14:textId="51C04859" w:rsidR="00F23F3A" w:rsidRPr="00E673FB" w:rsidRDefault="00000000">
      <w:pPr>
        <w:rPr>
          <w:rFonts w:asciiTheme="majorHAnsi" w:hAnsiTheme="majorHAnsi" w:cstheme="majorHAnsi"/>
        </w:rPr>
      </w:pPr>
      <w:r w:rsidRPr="00E673FB">
        <w:rPr>
          <w:rFonts w:asciiTheme="majorHAnsi" w:hAnsiTheme="majorHAnsi" w:cstheme="majorHAnsi"/>
        </w:rPr>
        <w:t xml:space="preserve"> </w:t>
      </w:r>
    </w:p>
    <w:p w14:paraId="58021375" w14:textId="3FABD785" w:rsidR="000A2959" w:rsidRPr="00E673FB" w:rsidRDefault="0053275F">
      <w:pPr>
        <w:rPr>
          <w:rFonts w:asciiTheme="majorHAnsi" w:hAnsiTheme="majorHAnsi" w:cstheme="majorHAnsi"/>
        </w:rPr>
        <w:sectPr w:rsidR="000A2959" w:rsidRPr="00E673FB" w:rsidSect="000A2959">
          <w:type w:val="continuous"/>
          <w:pgSz w:w="12240" w:h="15840"/>
          <w:pgMar w:top="1440" w:right="1800" w:bottom="1440" w:left="1800" w:header="720" w:footer="720" w:gutter="0"/>
          <w:cols w:num="2" w:space="720"/>
          <w:docGrid w:linePitch="360"/>
        </w:sectPr>
      </w:pPr>
      <w:r w:rsidRPr="00E673FB">
        <w:rPr>
          <w:rFonts w:asciiTheme="majorHAnsi" w:hAnsiTheme="majorHAnsi" w:cstheme="majorHAnsi"/>
        </w:rPr>
        <w:t xml:space="preserve">         Firma: </w:t>
      </w:r>
    </w:p>
    <w:p w14:paraId="1E230D92" w14:textId="4DFA9841" w:rsidR="00F23F3A" w:rsidRPr="00E673FB" w:rsidRDefault="000A2959">
      <w:pPr>
        <w:rPr>
          <w:rFonts w:asciiTheme="majorHAnsi" w:hAnsiTheme="majorHAnsi" w:cstheme="majorHAnsi"/>
        </w:rPr>
      </w:pPr>
      <w:r w:rsidRPr="00E673FB">
        <w:rPr>
          <w:rFonts w:asciiTheme="majorHAnsi" w:hAnsiTheme="majorHAnsi" w:cstheme="majorHAnsi"/>
          <w:b/>
        </w:rPr>
        <w:t xml:space="preserve">Si </w:t>
      </w:r>
      <w:proofErr w:type="spellStart"/>
      <w:r w:rsidRPr="00E673FB">
        <w:rPr>
          <w:rFonts w:asciiTheme="majorHAnsi" w:hAnsiTheme="majorHAnsi" w:cstheme="majorHAnsi"/>
          <w:b/>
        </w:rPr>
        <w:t>allega</w:t>
      </w:r>
      <w:proofErr w:type="spellEnd"/>
      <w:r w:rsidRPr="00E673FB">
        <w:rPr>
          <w:rFonts w:asciiTheme="majorHAnsi" w:hAnsiTheme="majorHAnsi" w:cstheme="majorHAnsi"/>
          <w:b/>
        </w:rPr>
        <w:t>:</w:t>
      </w:r>
    </w:p>
    <w:p w14:paraId="41CC6604" w14:textId="77777777" w:rsidR="00F23F3A" w:rsidRPr="00E673FB" w:rsidRDefault="00000000">
      <w:pPr>
        <w:rPr>
          <w:rFonts w:asciiTheme="majorHAnsi" w:hAnsiTheme="majorHAnsi" w:cstheme="majorHAnsi"/>
        </w:rPr>
      </w:pPr>
      <w:r w:rsidRPr="00E673FB">
        <w:rPr>
          <w:rFonts w:asciiTheme="majorHAnsi" w:hAnsiTheme="majorHAnsi" w:cstheme="majorHAnsi"/>
        </w:rPr>
        <w:t>1. Copia del proprio documento di identità in corso di validità;</w:t>
      </w:r>
    </w:p>
    <w:p w14:paraId="59728856" w14:textId="77777777" w:rsidR="00F23F3A" w:rsidRPr="00E673FB" w:rsidRDefault="00000000">
      <w:pPr>
        <w:rPr>
          <w:rFonts w:asciiTheme="majorHAnsi" w:hAnsiTheme="majorHAnsi" w:cstheme="majorHAnsi"/>
        </w:rPr>
      </w:pPr>
      <w:r w:rsidRPr="00E673FB">
        <w:rPr>
          <w:rFonts w:asciiTheme="majorHAnsi" w:hAnsiTheme="majorHAnsi" w:cstheme="majorHAnsi"/>
        </w:rPr>
        <w:t>2. Curriculum Vitae formato europeo, datato e sottoscritto.</w:t>
      </w:r>
    </w:p>
    <w:sectPr w:rsidR="00F23F3A" w:rsidRPr="00E673FB" w:rsidSect="000A2959"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00E97" w14:textId="77777777" w:rsidR="00E5459B" w:rsidRDefault="00E5459B" w:rsidP="00E673FB">
      <w:pPr>
        <w:spacing w:after="0" w:line="240" w:lineRule="auto"/>
      </w:pPr>
      <w:r>
        <w:separator/>
      </w:r>
    </w:p>
  </w:endnote>
  <w:endnote w:type="continuationSeparator" w:id="0">
    <w:p w14:paraId="5602FB20" w14:textId="77777777" w:rsidR="00E5459B" w:rsidRDefault="00E5459B" w:rsidP="00E673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46FED" w14:textId="0E0585E4" w:rsidR="00E673FB" w:rsidRPr="00E673FB" w:rsidRDefault="00E673FB">
    <w:pPr>
      <w:pStyle w:val="Pidipagina"/>
      <w:rPr>
        <w:color w:val="EEECE1" w:themeColor="background2"/>
      </w:rPr>
    </w:pPr>
    <w:proofErr w:type="spellStart"/>
    <w:r w:rsidRPr="00E673FB">
      <w:rPr>
        <w:color w:val="EEECE1" w:themeColor="background2"/>
      </w:rPr>
      <w:t>Impiantistica</w:t>
    </w:r>
    <w:proofErr w:type="spellEnd"/>
    <w:r w:rsidRPr="00E673FB">
      <w:rPr>
        <w:color w:val="EEECE1" w:themeColor="background2"/>
      </w:rPr>
      <w:t xml:space="preserve"> </w:t>
    </w:r>
    <w:proofErr w:type="spellStart"/>
    <w:r w:rsidRPr="00E673FB">
      <w:rPr>
        <w:color w:val="EEECE1" w:themeColor="background2"/>
      </w:rPr>
      <w:t>sportiva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5BA49" w14:textId="77777777" w:rsidR="00E5459B" w:rsidRDefault="00E5459B" w:rsidP="00E673FB">
      <w:pPr>
        <w:spacing w:after="0" w:line="240" w:lineRule="auto"/>
      </w:pPr>
      <w:r>
        <w:separator/>
      </w:r>
    </w:p>
  </w:footnote>
  <w:footnote w:type="continuationSeparator" w:id="0">
    <w:p w14:paraId="18EA6C9A" w14:textId="77777777" w:rsidR="00E5459B" w:rsidRDefault="00E5459B" w:rsidP="00E673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66227422">
    <w:abstractNumId w:val="8"/>
  </w:num>
  <w:num w:numId="2" w16cid:durableId="102381774">
    <w:abstractNumId w:val="6"/>
  </w:num>
  <w:num w:numId="3" w16cid:durableId="1837843703">
    <w:abstractNumId w:val="5"/>
  </w:num>
  <w:num w:numId="4" w16cid:durableId="622079757">
    <w:abstractNumId w:val="4"/>
  </w:num>
  <w:num w:numId="5" w16cid:durableId="745801912">
    <w:abstractNumId w:val="7"/>
  </w:num>
  <w:num w:numId="6" w16cid:durableId="1449084118">
    <w:abstractNumId w:val="3"/>
  </w:num>
  <w:num w:numId="7" w16cid:durableId="202791545">
    <w:abstractNumId w:val="2"/>
  </w:num>
  <w:num w:numId="8" w16cid:durableId="556164110">
    <w:abstractNumId w:val="1"/>
  </w:num>
  <w:num w:numId="9" w16cid:durableId="1929384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UksjeeE8pQFRGeqwAWvzgSqe2ETu1g5YQSPOAzVx6p8SPbSmPlHFDkfb/7petgOf94cnLPLb9HIRfV1zsFaPyw==" w:salt="Nn+74vgacgz3+hgLFrW+Wg==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22260"/>
    <w:rsid w:val="00034616"/>
    <w:rsid w:val="0006063C"/>
    <w:rsid w:val="000A2959"/>
    <w:rsid w:val="0015074B"/>
    <w:rsid w:val="0029639D"/>
    <w:rsid w:val="002B2DF7"/>
    <w:rsid w:val="00326F90"/>
    <w:rsid w:val="00357D94"/>
    <w:rsid w:val="003F4CF2"/>
    <w:rsid w:val="0053275F"/>
    <w:rsid w:val="005B35ED"/>
    <w:rsid w:val="00AA1D8D"/>
    <w:rsid w:val="00B47730"/>
    <w:rsid w:val="00CB0664"/>
    <w:rsid w:val="00E5459B"/>
    <w:rsid w:val="00E673FB"/>
    <w:rsid w:val="00F23F3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EC41E9C"/>
  <w14:defaultImageDpi w14:val="300"/>
  <w15:docId w15:val="{EC6512DD-E21E-436B-A3C9-64104CF02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  <w:rPr>
      <w:rFonts w:ascii="Times New Roman" w:hAnsi="Times New Roman"/>
      <w:sz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1690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Territorio Friuli Venezia Giulia</cp:lastModifiedBy>
  <cp:revision>5</cp:revision>
  <cp:lastPrinted>2026-05-27T10:37:00Z</cp:lastPrinted>
  <dcterms:created xsi:type="dcterms:W3CDTF">2013-12-23T23:15:00Z</dcterms:created>
  <dcterms:modified xsi:type="dcterms:W3CDTF">2026-05-27T11:39:00Z</dcterms:modified>
  <cp:category/>
</cp:coreProperties>
</file>